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FD52" w14:textId="77777777" w:rsidR="00B23954" w:rsidRDefault="00F81807">
      <w:pPr>
        <w:pStyle w:val="Overskrift1"/>
      </w:pPr>
      <w:r>
        <w:t>📜</w:t>
      </w:r>
      <w:r>
        <w:t xml:space="preserve"> Hvordan få IP-rettigheter + Hvordan bruke IP strategisk</w:t>
      </w:r>
    </w:p>
    <w:p w14:paraId="60EE33BD" w14:textId="77777777" w:rsidR="00B23954" w:rsidRDefault="00F81807">
      <w:pPr>
        <w:pStyle w:val="Overskrift2"/>
      </w:pPr>
      <w:r>
        <w:t>Del 1: Hvordan får du IP-rettigheter?</w:t>
      </w:r>
    </w:p>
    <w:p w14:paraId="2D43CABA" w14:textId="77777777" w:rsidR="00B23954" w:rsidRDefault="00F81807">
      <w:r>
        <w:t>Du får automatisk opphavsrett (intellectual property – IP) når du skaper noe originalt. Du trenger ikke registrere deg noe sted.</w:t>
      </w:r>
    </w:p>
    <w:p w14:paraId="1CC51F15" w14:textId="77777777" w:rsidR="00B23954" w:rsidRDefault="00F81807">
      <w:r>
        <w:t>✔</w:t>
      </w:r>
      <w:r>
        <w:t>️</w:t>
      </w:r>
      <w:r>
        <w:t xml:space="preserve"> Du har selv skapt </w:t>
      </w:r>
      <w:r>
        <w:t>verket</w:t>
      </w:r>
      <w:r>
        <w:br/>
        <w:t>✔</w:t>
      </w:r>
      <w:r>
        <w:t>️</w:t>
      </w:r>
      <w:r>
        <w:t xml:space="preserve"> Det er originalt</w:t>
      </w:r>
      <w:r>
        <w:br/>
        <w:t>✔</w:t>
      </w:r>
      <w:r>
        <w:t>️</w:t>
      </w:r>
      <w:r>
        <w:t xml:space="preserve"> Det er uttrykt i en form (tekst, lyd, bilde, osv.)</w:t>
      </w:r>
    </w:p>
    <w:p w14:paraId="5146367B" w14:textId="77777777" w:rsidR="00B23954" w:rsidRDefault="00F81807">
      <w:pPr>
        <w:pStyle w:val="Overskrift3"/>
      </w:pPr>
      <w:r>
        <w:t>Hva gir deg IP?</w:t>
      </w:r>
    </w:p>
    <w:p w14:paraId="0DA4DBF6" w14:textId="77777777" w:rsidR="00B23954" w:rsidRDefault="00F81807">
      <w:r>
        <w:t>Eksempler på det du eier:</w:t>
      </w:r>
      <w:r>
        <w:br/>
        <w:t>- Bøker og manus</w:t>
      </w:r>
      <w:r>
        <w:br/>
        <w:t>- E-bøker og nettkurs</w:t>
      </w:r>
      <w:r>
        <w:br/>
        <w:t>- Tekst, bilder, modeller og slagord</w:t>
      </w:r>
      <w:r>
        <w:br/>
        <w:t>- Design, logo og lydopptak</w:t>
      </w:r>
    </w:p>
    <w:p w14:paraId="08972697" w14:textId="77777777" w:rsidR="00B23954" w:rsidRDefault="00F81807">
      <w:pPr>
        <w:pStyle w:val="Overskrift3"/>
      </w:pPr>
      <w:r>
        <w:t>Hvordan dokumentere eierskap?</w:t>
      </w:r>
    </w:p>
    <w:p w14:paraId="29B02781" w14:textId="77777777" w:rsidR="00B23954" w:rsidRDefault="00F81807">
      <w:r>
        <w:t>✔</w:t>
      </w:r>
      <w:r>
        <w:t>️</w:t>
      </w:r>
      <w:r>
        <w:t xml:space="preserve"> Lagre filen digitalt med dato (Dropbox, e-post)</w:t>
      </w:r>
      <w:r>
        <w:br/>
        <w:t>✔</w:t>
      </w:r>
      <w:r>
        <w:t>️</w:t>
      </w:r>
      <w:r>
        <w:t xml:space="preserve"> Send til deg selv i lukket konvolutt</w:t>
      </w:r>
      <w:r>
        <w:br/>
        <w:t>✔</w:t>
      </w:r>
      <w:r>
        <w:t>️</w:t>
      </w:r>
      <w:r>
        <w:t xml:space="preserve"> Bruk ISBN eller nettside med publiseringsdato</w:t>
      </w:r>
      <w:r>
        <w:br/>
        <w:t>✔</w:t>
      </w:r>
      <w:r>
        <w:t>️</w:t>
      </w:r>
      <w:r>
        <w:t xml:space="preserve"> Merk innholdet med © Ditt navn + årstall</w:t>
      </w:r>
    </w:p>
    <w:p w14:paraId="65E83FA0" w14:textId="77777777" w:rsidR="00B23954" w:rsidRDefault="00F81807">
      <w:pPr>
        <w:pStyle w:val="Overskrift2"/>
      </w:pPr>
      <w:r>
        <w:t>Del 2: Hvordan bruke IP strategisk?</w:t>
      </w:r>
    </w:p>
    <w:p w14:paraId="19DDCD12" w14:textId="77777777" w:rsidR="00B23954" w:rsidRDefault="00F81807">
      <w:r>
        <w:t>✅</w:t>
      </w:r>
      <w:r>
        <w:t xml:space="preserve"> Lag e-bok og lydbok</w:t>
      </w:r>
      <w:r>
        <w:br/>
        <w:t>Bruk samme tekst i nye formater – nå ut til flere.</w:t>
      </w:r>
      <w:r>
        <w:br/>
      </w:r>
    </w:p>
    <w:p w14:paraId="6D10ED40" w14:textId="77777777" w:rsidR="00B23954" w:rsidRDefault="00F81807">
      <w:r>
        <w:t>✅</w:t>
      </w:r>
      <w:r>
        <w:t xml:space="preserve"> Lag kurs, workshops eller foredrag</w:t>
      </w:r>
      <w:r>
        <w:br/>
        <w:t>Bruk innholdet i undervisning og opplæring.</w:t>
      </w:r>
      <w:r>
        <w:br/>
      </w:r>
    </w:p>
    <w:p w14:paraId="3D6A958E" w14:textId="77777777" w:rsidR="00B23954" w:rsidRDefault="00F81807">
      <w:r>
        <w:t>✅</w:t>
      </w:r>
      <w:r>
        <w:t xml:space="preserve"> Lisensiering</w:t>
      </w:r>
      <w:r>
        <w:br/>
        <w:t>La andre bruke boka eller deler av den – mot betaling eller avtale.</w:t>
      </w:r>
      <w:r>
        <w:br/>
      </w:r>
    </w:p>
    <w:p w14:paraId="3CF8323E" w14:textId="77777777" w:rsidR="00B23954" w:rsidRDefault="00F81807">
      <w:r>
        <w:t>✅</w:t>
      </w:r>
      <w:r>
        <w:t xml:space="preserve"> Oversettelser</w:t>
      </w:r>
      <w:r>
        <w:br/>
        <w:t>Gi ut boka på flere språk og behold kontrollen.</w:t>
      </w:r>
      <w:r>
        <w:br/>
      </w:r>
    </w:p>
    <w:p w14:paraId="18AC3D35" w14:textId="77777777" w:rsidR="00B23954" w:rsidRDefault="00F81807">
      <w:r>
        <w:t>✅</w:t>
      </w:r>
      <w:r>
        <w:t xml:space="preserve"> Produkter og merkevare</w:t>
      </w:r>
      <w:r>
        <w:br/>
        <w:t>Bruk sitater, metoder eller figurer i fysiske produkter, plakater eller nettsider.</w:t>
      </w:r>
    </w:p>
    <w:p w14:paraId="22B4D513" w14:textId="77777777" w:rsidR="00B23954" w:rsidRDefault="00F81807">
      <w:pPr>
        <w:pStyle w:val="Overskrift3"/>
      </w:pPr>
      <w:r>
        <w:lastRenderedPageBreak/>
        <w:t>Fordeler ved å tenke IP tidlig:</w:t>
      </w:r>
    </w:p>
    <w:p w14:paraId="0E5F03EF" w14:textId="77777777" w:rsidR="00B23954" w:rsidRDefault="00F81807">
      <w:r>
        <w:t>✔</w:t>
      </w:r>
      <w:r>
        <w:t>️</w:t>
      </w:r>
      <w:r>
        <w:t xml:space="preserve"> Du kan bygge merkevare og inntekt over tid</w:t>
      </w:r>
      <w:r>
        <w:br/>
        <w:t>✔</w:t>
      </w:r>
      <w:r>
        <w:t>️</w:t>
      </w:r>
      <w:r>
        <w:t xml:space="preserve"> Du står friere i samarbeid og forhandlinger</w:t>
      </w:r>
      <w:r>
        <w:br/>
        <w:t>✔</w:t>
      </w:r>
      <w:r>
        <w:t>️</w:t>
      </w:r>
      <w:r>
        <w:t xml:space="preserve"> Du får større verdi ut av det du allerede har laget</w:t>
      </w:r>
    </w:p>
    <w:sectPr w:rsidR="00B239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542050">
    <w:abstractNumId w:val="8"/>
  </w:num>
  <w:num w:numId="2" w16cid:durableId="403457631">
    <w:abstractNumId w:val="6"/>
  </w:num>
  <w:num w:numId="3" w16cid:durableId="518853566">
    <w:abstractNumId w:val="5"/>
  </w:num>
  <w:num w:numId="4" w16cid:durableId="1211113564">
    <w:abstractNumId w:val="4"/>
  </w:num>
  <w:num w:numId="5" w16cid:durableId="60758911">
    <w:abstractNumId w:val="7"/>
  </w:num>
  <w:num w:numId="6" w16cid:durableId="1928348725">
    <w:abstractNumId w:val="3"/>
  </w:num>
  <w:num w:numId="7" w16cid:durableId="713316180">
    <w:abstractNumId w:val="2"/>
  </w:num>
  <w:num w:numId="8" w16cid:durableId="1468814748">
    <w:abstractNumId w:val="1"/>
  </w:num>
  <w:num w:numId="9" w16cid:durableId="126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237"/>
    <w:rsid w:val="0029639D"/>
    <w:rsid w:val="00326F90"/>
    <w:rsid w:val="00AA1D8D"/>
    <w:rsid w:val="00B23954"/>
    <w:rsid w:val="00B47730"/>
    <w:rsid w:val="00CB0664"/>
    <w:rsid w:val="00F818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91BB3"/>
  <w14:defaultImageDpi w14:val="300"/>
  <w15:docId w15:val="{82ECD1AE-838E-437C-9DB3-6BD6404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2025-03-26T18:31:00Z</dcterms:created>
  <dcterms:modified xsi:type="dcterms:W3CDTF">2025-03-26T18:31:00Z</dcterms:modified>
  <cp:category/>
</cp:coreProperties>
</file>