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9F5B" w14:textId="77777777" w:rsidR="007031F5" w:rsidRDefault="00B26930">
      <w:pPr>
        <w:pStyle w:val="Overskrift1"/>
      </w:pPr>
      <w:r>
        <w:t>📄</w:t>
      </w:r>
      <w:r>
        <w:t xml:space="preserve"> Mal: Forfatterprofil</w:t>
      </w:r>
    </w:p>
    <w:p w14:paraId="0AD910C5" w14:textId="77777777" w:rsidR="007031F5" w:rsidRDefault="00B26930">
      <w:r>
        <w:t>Denne malen hjelper deg å lage en tydelig og profesjonell forfatterprofil som kan brukes i pressemeldinger, på nettsiden din, bak på boka eller i sosiale medier.</w:t>
      </w:r>
    </w:p>
    <w:p w14:paraId="44651D93" w14:textId="77777777" w:rsidR="007031F5" w:rsidRDefault="00B26930">
      <w:pPr>
        <w:pStyle w:val="Overskrift2"/>
      </w:pPr>
      <w:r>
        <w:t>👤</w:t>
      </w:r>
      <w:r>
        <w:t xml:space="preserve"> Navn og kontaktinfo</w:t>
      </w:r>
    </w:p>
    <w:p w14:paraId="762C7039" w14:textId="77777777" w:rsidR="007031F5" w:rsidRDefault="00B26930">
      <w:r>
        <w:t xml:space="preserve">Navn: </w:t>
      </w:r>
      <w:r>
        <w:t>___________________________________________</w:t>
      </w:r>
    </w:p>
    <w:p w14:paraId="21DA37D7" w14:textId="77777777" w:rsidR="007031F5" w:rsidRDefault="00B26930">
      <w:r>
        <w:t>E-post: __________________________________________</w:t>
      </w:r>
    </w:p>
    <w:p w14:paraId="4B9CF3C5" w14:textId="77777777" w:rsidR="007031F5" w:rsidRDefault="00B26930">
      <w:r>
        <w:t>Telefon: _________________________________________</w:t>
      </w:r>
    </w:p>
    <w:p w14:paraId="5F409D0A" w14:textId="77777777" w:rsidR="007031F5" w:rsidRDefault="00B26930">
      <w:r>
        <w:t>Nettside / sosiale medier: __________________________</w:t>
      </w:r>
    </w:p>
    <w:p w14:paraId="4CD5659E" w14:textId="77777777" w:rsidR="007031F5" w:rsidRDefault="00B26930">
      <w:pPr>
        <w:pStyle w:val="Overskrift2"/>
      </w:pPr>
      <w:r>
        <w:t>📘</w:t>
      </w:r>
      <w:r>
        <w:t xml:space="preserve"> Kort forfatterbiografi (tredjeperson)</w:t>
      </w:r>
    </w:p>
    <w:p w14:paraId="31A84833" w14:textId="77777777" w:rsidR="007031F5" w:rsidRDefault="00B26930">
      <w:r>
        <w:t>Skriv 3–5 setninger om hvem du er, hva du skriver om, og hvilken bakgrunn du har.</w:t>
      </w:r>
      <w:r>
        <w:br/>
        <w:t>Eksempel: Anneli Brannfjell er coach, leder og forfatter med en lidenskap for motivasjon og selvutvikling...</w:t>
      </w:r>
    </w:p>
    <w:p w14:paraId="1FE6924A" w14:textId="77777777" w:rsidR="007031F5" w:rsidRDefault="00B26930">
      <w:pPr>
        <w:pStyle w:val="Overskrift2"/>
      </w:pPr>
      <w:r>
        <w:t>🎯</w:t>
      </w:r>
      <w:r>
        <w:t xml:space="preserve"> Tema og målgruppe</w:t>
      </w:r>
    </w:p>
    <w:p w14:paraId="6B86D87A" w14:textId="77777777" w:rsidR="007031F5" w:rsidRDefault="00B26930">
      <w:r>
        <w:t>Hva skriver du om – og hvem skriver du for?</w:t>
      </w:r>
      <w:r>
        <w:br/>
        <w:t>Eksempel: Jeg skriver for mennesker i endring, som søker motivasjon og klarhet i valg og livsretning.</w:t>
      </w:r>
    </w:p>
    <w:p w14:paraId="2F2BB7FB" w14:textId="77777777" w:rsidR="007031F5" w:rsidRDefault="00B26930">
      <w:pPr>
        <w:pStyle w:val="Overskrift2"/>
      </w:pPr>
      <w:r>
        <w:t>📚</w:t>
      </w:r>
      <w:r>
        <w:t xml:space="preserve"> Dine bøker / prosjekter</w:t>
      </w:r>
    </w:p>
    <w:p w14:paraId="3B3DF52C" w14:textId="77777777" w:rsidR="007031F5" w:rsidRDefault="00B26930">
      <w:r>
        <w:t>Tittel på bok(er): ____________________________________</w:t>
      </w:r>
    </w:p>
    <w:p w14:paraId="52F35C6B" w14:textId="77777777" w:rsidR="007031F5" w:rsidRDefault="00B26930">
      <w:r>
        <w:t>Utgitt år: __________________________________________</w:t>
      </w:r>
    </w:p>
    <w:p w14:paraId="5D2D60FE" w14:textId="77777777" w:rsidR="007031F5" w:rsidRDefault="00B26930">
      <w:r>
        <w:t>Kort beskrivelse: ___________________________________</w:t>
      </w:r>
    </w:p>
    <w:p w14:paraId="30EECE3C" w14:textId="77777777" w:rsidR="007031F5" w:rsidRDefault="00B26930">
      <w:pPr>
        <w:pStyle w:val="Overskrift2"/>
      </w:pPr>
      <w:r>
        <w:t>✨</w:t>
      </w:r>
      <w:r>
        <w:t xml:space="preserve"> Hva ønsker du å formidle som forfatter?</w:t>
      </w:r>
    </w:p>
    <w:p w14:paraId="546AA518" w14:textId="77777777" w:rsidR="007031F5" w:rsidRDefault="00B26930">
      <w:r>
        <w:t>Skriv én til to setninger om hvorfor du skriver og hva du håper leseren sitter igjen med.</w:t>
      </w:r>
      <w:r>
        <w:br/>
        <w:t>Eksempel: Jeg ønsker å inspirere til endring, nysgjerrighet og mot – gjennom varme og tydelige tekster.</w:t>
      </w:r>
    </w:p>
    <w:p w14:paraId="1A4C66A2" w14:textId="77777777" w:rsidR="007031F5" w:rsidRDefault="00B26930">
      <w:pPr>
        <w:pStyle w:val="Overskrift2"/>
      </w:pPr>
      <w:r>
        <w:t>🖼</w:t>
      </w:r>
      <w:r>
        <w:t>️</w:t>
      </w:r>
      <w:r>
        <w:t xml:space="preserve"> Legg ved</w:t>
      </w:r>
    </w:p>
    <w:p w14:paraId="000A1153" w14:textId="77777777" w:rsidR="007031F5" w:rsidRDefault="00B26930">
      <w:r>
        <w:t>✓</w:t>
      </w:r>
      <w:r>
        <w:t xml:space="preserve"> Høyoppløselig portrettbilde</w:t>
      </w:r>
      <w:r>
        <w:br/>
        <w:t>✓ Eventuelle relevante bokomslag</w:t>
      </w:r>
      <w:r>
        <w:br/>
        <w:t>✓ Lenker til omtale eller nettside</w:t>
      </w:r>
    </w:p>
    <w:sectPr w:rsidR="007031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290546">
    <w:abstractNumId w:val="8"/>
  </w:num>
  <w:num w:numId="2" w16cid:durableId="1901210112">
    <w:abstractNumId w:val="6"/>
  </w:num>
  <w:num w:numId="3" w16cid:durableId="1845894283">
    <w:abstractNumId w:val="5"/>
  </w:num>
  <w:num w:numId="4" w16cid:durableId="557982719">
    <w:abstractNumId w:val="4"/>
  </w:num>
  <w:num w:numId="5" w16cid:durableId="118913962">
    <w:abstractNumId w:val="7"/>
  </w:num>
  <w:num w:numId="6" w16cid:durableId="1839492355">
    <w:abstractNumId w:val="3"/>
  </w:num>
  <w:num w:numId="7" w16cid:durableId="1898779226">
    <w:abstractNumId w:val="2"/>
  </w:num>
  <w:num w:numId="8" w16cid:durableId="414059458">
    <w:abstractNumId w:val="1"/>
  </w:num>
  <w:num w:numId="9" w16cid:durableId="19540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31F5"/>
    <w:rsid w:val="00A17290"/>
    <w:rsid w:val="00AA1D8D"/>
    <w:rsid w:val="00B2693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F0404"/>
  <w14:defaultImageDpi w14:val="300"/>
  <w15:docId w15:val="{2B5EC6A4-457E-4910-BB2A-D017DA48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2025-03-26T18:41:00Z</dcterms:created>
  <dcterms:modified xsi:type="dcterms:W3CDTF">2025-03-26T18:41:00Z</dcterms:modified>
  <cp:category/>
</cp:coreProperties>
</file>