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D461" w14:textId="77777777" w:rsidR="00364FA1" w:rsidRDefault="003343CD">
      <w:pPr>
        <w:pStyle w:val="Overskrift1"/>
      </w:pPr>
      <w:r>
        <w:t>📦</w:t>
      </w:r>
      <w:r>
        <w:t xml:space="preserve"> Mal: Presse- og lanseringspakke</w:t>
      </w:r>
    </w:p>
    <w:p w14:paraId="0B8E6C1A" w14:textId="77777777" w:rsidR="00364FA1" w:rsidRDefault="003343CD">
      <w:r>
        <w:t>Bruk denne malen til å samle alt pressen, bokhandlere og samarbeidspartnere trenger for å omtale boka di. Tilpass feltene under og lagre som en komplett PDF eller del som mappe.</w:t>
      </w:r>
    </w:p>
    <w:p w14:paraId="71D5D36B" w14:textId="77777777" w:rsidR="00364FA1" w:rsidRDefault="003343CD">
      <w:pPr>
        <w:pStyle w:val="Overskrift2"/>
      </w:pPr>
      <w:r>
        <w:t>📘</w:t>
      </w:r>
      <w:r>
        <w:t xml:space="preserve"> Bokinformasjon</w:t>
      </w:r>
    </w:p>
    <w:p w14:paraId="331CB5FE" w14:textId="77777777" w:rsidR="00364FA1" w:rsidRDefault="003343CD">
      <w:r>
        <w:t xml:space="preserve">Tittel på boka: </w:t>
      </w:r>
      <w:r>
        <w:t>___________________________________________</w:t>
      </w:r>
    </w:p>
    <w:p w14:paraId="6F7EB081" w14:textId="77777777" w:rsidR="00364FA1" w:rsidRDefault="003343CD">
      <w:r>
        <w:t>Undertittel (hvis relevant): _________________________________</w:t>
      </w:r>
    </w:p>
    <w:p w14:paraId="6A463FE5" w14:textId="77777777" w:rsidR="00364FA1" w:rsidRDefault="003343CD">
      <w:r>
        <w:t>Utgivelsesdato: ___________________________________________</w:t>
      </w:r>
    </w:p>
    <w:p w14:paraId="240E17EC" w14:textId="77777777" w:rsidR="00364FA1" w:rsidRDefault="003343CD">
      <w:r>
        <w:t>Forlag: _________________________________________________</w:t>
      </w:r>
    </w:p>
    <w:p w14:paraId="4BB88982" w14:textId="77777777" w:rsidR="00364FA1" w:rsidRDefault="003343CD">
      <w:r>
        <w:t>ISBN: _________________________________________________</w:t>
      </w:r>
    </w:p>
    <w:p w14:paraId="018012BA" w14:textId="77777777" w:rsidR="00364FA1" w:rsidRDefault="003343CD">
      <w:r>
        <w:t>Format: [Innbundet / Pocket / E-bok / PDF]: ___________________</w:t>
      </w:r>
    </w:p>
    <w:p w14:paraId="295B1C86" w14:textId="77777777" w:rsidR="00364FA1" w:rsidRDefault="003343CD">
      <w:r>
        <w:t>Veil. pris: ________________________________________________</w:t>
      </w:r>
    </w:p>
    <w:p w14:paraId="276207F1" w14:textId="77777777" w:rsidR="00364FA1" w:rsidRDefault="003343CD">
      <w:pPr>
        <w:pStyle w:val="Overskrift2"/>
      </w:pPr>
      <w:r>
        <w:t>🖼</w:t>
      </w:r>
      <w:r>
        <w:t>️</w:t>
      </w:r>
      <w:r>
        <w:t xml:space="preserve"> Bilder (legg ved separat)</w:t>
      </w:r>
    </w:p>
    <w:p w14:paraId="76D75D8F" w14:textId="77777777" w:rsidR="00364FA1" w:rsidRDefault="003343CD">
      <w:r>
        <w:t>✓</w:t>
      </w:r>
      <w:r>
        <w:t xml:space="preserve"> Høyoppløselig bilde av bokomslaget</w:t>
      </w:r>
    </w:p>
    <w:p w14:paraId="3F2D3790" w14:textId="77777777" w:rsidR="00364FA1" w:rsidRDefault="003343CD">
      <w:r>
        <w:t>✓</w:t>
      </w:r>
      <w:r>
        <w:t xml:space="preserve"> Portrettbilde av deg som forfatter</w:t>
      </w:r>
    </w:p>
    <w:p w14:paraId="44B9743E" w14:textId="77777777" w:rsidR="00364FA1" w:rsidRDefault="003343CD">
      <w:pPr>
        <w:pStyle w:val="Overskrift2"/>
      </w:pPr>
      <w:r>
        <w:t>📚</w:t>
      </w:r>
      <w:r>
        <w:t xml:space="preserve"> Baksidetekst / kort beskrivelse</w:t>
      </w:r>
    </w:p>
    <w:p w14:paraId="19AD3BB4" w14:textId="77777777" w:rsidR="00364FA1" w:rsidRDefault="003343CD">
      <w:r>
        <w:t>[Skriv inn kort presentasjon av boka her – 5–6 linjer.]</w:t>
      </w:r>
    </w:p>
    <w:p w14:paraId="25D81F51" w14:textId="77777777" w:rsidR="00364FA1" w:rsidRDefault="003343CD">
      <w:pPr>
        <w:pStyle w:val="Overskrift2"/>
      </w:pPr>
      <w:r>
        <w:t>👤</w:t>
      </w:r>
      <w:r>
        <w:t xml:space="preserve"> Forfatterbio (i tredjeperson)</w:t>
      </w:r>
    </w:p>
    <w:p w14:paraId="6F361F5E" w14:textId="77777777" w:rsidR="00364FA1" w:rsidRDefault="003343CD">
      <w:r>
        <w:t>[Skriv inn en profesjonell, men personlig tekst om deg selv.]</w:t>
      </w:r>
    </w:p>
    <w:p w14:paraId="0A5E5B27" w14:textId="77777777" w:rsidR="00364FA1" w:rsidRDefault="003343CD">
      <w:pPr>
        <w:pStyle w:val="Overskrift2"/>
      </w:pPr>
      <w:r>
        <w:t>💬</w:t>
      </w:r>
      <w:r>
        <w:t xml:space="preserve"> Sitater fra boka</w:t>
      </w:r>
    </w:p>
    <w:p w14:paraId="60DBA056" w14:textId="77777777" w:rsidR="00364FA1" w:rsidRDefault="003343CD">
      <w:r>
        <w:t>1. _______________________________________________________</w:t>
      </w:r>
    </w:p>
    <w:p w14:paraId="64A2F3C8" w14:textId="77777777" w:rsidR="00364FA1" w:rsidRDefault="003343CD">
      <w:r>
        <w:t>2. _______________________________________________________</w:t>
      </w:r>
    </w:p>
    <w:p w14:paraId="5A6F391D" w14:textId="77777777" w:rsidR="00364FA1" w:rsidRDefault="003343CD">
      <w:r>
        <w:t>3. _______________________________________________________</w:t>
      </w:r>
    </w:p>
    <w:p w14:paraId="77EEF83B" w14:textId="77777777" w:rsidR="00364FA1" w:rsidRDefault="003343CD">
      <w:pPr>
        <w:pStyle w:val="Overskrift2"/>
      </w:pPr>
      <w:r>
        <w:t>🗣</w:t>
      </w:r>
      <w:r>
        <w:t>️</w:t>
      </w:r>
      <w:r>
        <w:t xml:space="preserve"> Sitat fra deg som forfatter</w:t>
      </w:r>
    </w:p>
    <w:p w14:paraId="25B5E273" w14:textId="77777777" w:rsidR="00364FA1" w:rsidRDefault="003343CD">
      <w:r>
        <w:t>[Hvorfor skrev du boka? Hva håper du leseren sitter igjen med?]</w:t>
      </w:r>
    </w:p>
    <w:p w14:paraId="4DBD28B9" w14:textId="77777777" w:rsidR="00364FA1" w:rsidRDefault="003343CD">
      <w:pPr>
        <w:pStyle w:val="Overskrift2"/>
      </w:pPr>
      <w:r>
        <w:t>📞</w:t>
      </w:r>
      <w:r>
        <w:t xml:space="preserve"> Kontaktinformasjon</w:t>
      </w:r>
    </w:p>
    <w:p w14:paraId="6CD01DF7" w14:textId="77777777" w:rsidR="00364FA1" w:rsidRDefault="003343CD">
      <w:r>
        <w:t>Navn: ________________________________________________</w:t>
      </w:r>
    </w:p>
    <w:p w14:paraId="071A87FE" w14:textId="77777777" w:rsidR="00364FA1" w:rsidRDefault="003343CD">
      <w:r>
        <w:t>E-post: _______________________________________________</w:t>
      </w:r>
    </w:p>
    <w:p w14:paraId="1FDFC71C" w14:textId="77777777" w:rsidR="00364FA1" w:rsidRDefault="003343CD">
      <w:r>
        <w:lastRenderedPageBreak/>
        <w:t>Telefon: ______________________________________________</w:t>
      </w:r>
    </w:p>
    <w:p w14:paraId="66E63A9C" w14:textId="77777777" w:rsidR="00364FA1" w:rsidRDefault="003343CD">
      <w:r>
        <w:t>Nettside / lenke til boken: ________________________________</w:t>
      </w:r>
    </w:p>
    <w:sectPr w:rsidR="00364F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0188786">
    <w:abstractNumId w:val="8"/>
  </w:num>
  <w:num w:numId="2" w16cid:durableId="709496789">
    <w:abstractNumId w:val="6"/>
  </w:num>
  <w:num w:numId="3" w16cid:durableId="422917196">
    <w:abstractNumId w:val="5"/>
  </w:num>
  <w:num w:numId="4" w16cid:durableId="765660256">
    <w:abstractNumId w:val="4"/>
  </w:num>
  <w:num w:numId="5" w16cid:durableId="1986663809">
    <w:abstractNumId w:val="7"/>
  </w:num>
  <w:num w:numId="6" w16cid:durableId="1302424777">
    <w:abstractNumId w:val="3"/>
  </w:num>
  <w:num w:numId="7" w16cid:durableId="1109472252">
    <w:abstractNumId w:val="2"/>
  </w:num>
  <w:num w:numId="8" w16cid:durableId="7371264">
    <w:abstractNumId w:val="1"/>
  </w:num>
  <w:num w:numId="9" w16cid:durableId="55916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237"/>
    <w:rsid w:val="0029639D"/>
    <w:rsid w:val="00326F90"/>
    <w:rsid w:val="003343CD"/>
    <w:rsid w:val="00364F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4B44D"/>
  <w14:defaultImageDpi w14:val="300"/>
  <w15:docId w15:val="{82ECD1AE-838E-437C-9DB3-6BD6404F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2025-03-26T18:12:00Z</dcterms:created>
  <dcterms:modified xsi:type="dcterms:W3CDTF">2025-03-26T18:12:00Z</dcterms:modified>
  <cp:category/>
</cp:coreProperties>
</file>