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C8E4" w14:textId="77777777" w:rsidR="0037335C" w:rsidRPr="00B10C4A" w:rsidRDefault="00000000">
      <w:pPr>
        <w:pStyle w:val="Overskrift1"/>
        <w:rPr>
          <w:lang w:val="nb-NO"/>
        </w:rPr>
      </w:pPr>
      <w:r>
        <w:t>📣</w:t>
      </w:r>
      <w:r w:rsidRPr="00B10C4A">
        <w:rPr>
          <w:lang w:val="nb-NO"/>
        </w:rPr>
        <w:t xml:space="preserve"> PRESSEMELDING</w:t>
      </w:r>
    </w:p>
    <w:p w14:paraId="340A7BBD" w14:textId="77777777" w:rsidR="0037335C" w:rsidRPr="00B10C4A" w:rsidRDefault="00000000">
      <w:pPr>
        <w:rPr>
          <w:lang w:val="nb-NO"/>
        </w:rPr>
      </w:pPr>
      <w:r w:rsidRPr="00B10C4A">
        <w:rPr>
          <w:lang w:val="nb-NO"/>
        </w:rPr>
        <w:t>Dato: [Fyll inn dato]</w:t>
      </w:r>
    </w:p>
    <w:p w14:paraId="1139E23F" w14:textId="77777777" w:rsidR="0037335C" w:rsidRPr="00B10C4A" w:rsidRDefault="00000000">
      <w:pPr>
        <w:rPr>
          <w:lang w:val="nb-NO"/>
        </w:rPr>
      </w:pPr>
      <w:r w:rsidRPr="00B10C4A">
        <w:rPr>
          <w:lang w:val="nb-NO"/>
        </w:rPr>
        <w:t>Kontaktperson: Anneli Brannfjell</w:t>
      </w:r>
    </w:p>
    <w:p w14:paraId="74A94388" w14:textId="77777777" w:rsidR="0037335C" w:rsidRPr="00B10C4A" w:rsidRDefault="00000000">
      <w:pPr>
        <w:rPr>
          <w:lang w:val="nb-NO"/>
        </w:rPr>
      </w:pPr>
      <w:r w:rsidRPr="00B10C4A">
        <w:rPr>
          <w:lang w:val="nb-NO"/>
        </w:rPr>
        <w:t>E-post: [din e-postadresse]</w:t>
      </w:r>
    </w:p>
    <w:p w14:paraId="1C909E89" w14:textId="77777777" w:rsidR="0037335C" w:rsidRPr="00B10C4A" w:rsidRDefault="00000000">
      <w:pPr>
        <w:rPr>
          <w:lang w:val="nb-NO"/>
        </w:rPr>
      </w:pPr>
      <w:r w:rsidRPr="00B10C4A">
        <w:rPr>
          <w:lang w:val="nb-NO"/>
        </w:rPr>
        <w:t>Telefon: [ditt telefonnummer]</w:t>
      </w:r>
    </w:p>
    <w:p w14:paraId="731EB76C" w14:textId="77777777" w:rsidR="0037335C" w:rsidRPr="00B10C4A" w:rsidRDefault="00000000">
      <w:pPr>
        <w:rPr>
          <w:lang w:val="nb-NO"/>
        </w:rPr>
      </w:pPr>
      <w:r w:rsidRPr="00B10C4A">
        <w:rPr>
          <w:lang w:val="nb-NO"/>
        </w:rPr>
        <w:t>Nettside: www.viljestudio.no</w:t>
      </w:r>
    </w:p>
    <w:p w14:paraId="7C6F9946" w14:textId="77777777" w:rsidR="0037335C" w:rsidRPr="00B10C4A" w:rsidRDefault="00000000">
      <w:pPr>
        <w:pStyle w:val="Overskrift2"/>
        <w:rPr>
          <w:lang w:val="nb-NO"/>
        </w:rPr>
      </w:pPr>
      <w:r w:rsidRPr="00B10C4A">
        <w:rPr>
          <w:lang w:val="nb-NO"/>
        </w:rPr>
        <w:t>Ny bok gir leserne påfyll og mot: «Motivasjonsmagi» lanseres nå</w:t>
      </w:r>
    </w:p>
    <w:p w14:paraId="60581A20" w14:textId="77777777" w:rsidR="0037335C" w:rsidRPr="00B10C4A" w:rsidRDefault="00000000">
      <w:pPr>
        <w:rPr>
          <w:lang w:val="nb-NO"/>
        </w:rPr>
      </w:pPr>
      <w:r w:rsidRPr="00B10C4A">
        <w:rPr>
          <w:lang w:val="nb-NO"/>
        </w:rPr>
        <w:t>Hvordan finner vi motivasjon i en uforutsigbar verden? I boken «Motivasjonsmagi» tar Anneli Brannfjell leseren med på en inspirerende og konkret reise gjennom indre drivkraft, hverdagens motstand og de små valgene som skaper bevegelse.</w:t>
      </w:r>
    </w:p>
    <w:p w14:paraId="2EEF15AB" w14:textId="77777777" w:rsidR="0037335C" w:rsidRPr="00B10C4A" w:rsidRDefault="00000000">
      <w:pPr>
        <w:rPr>
          <w:lang w:val="nb-NO"/>
        </w:rPr>
      </w:pPr>
      <w:r w:rsidRPr="00B10C4A">
        <w:rPr>
          <w:lang w:val="nb-NO"/>
        </w:rPr>
        <w:t>Boken kombinerer varme refleksjoner med praktiske verktøy og øvelser. Den er skrevet for mennesker i endring – enten det er i jobb, livsstil eller relasjoner. Med sin bakgrunn som coach, leder og foredragsholder, formidler Brannfjell med både innsikt og nærhet.</w:t>
      </w:r>
    </w:p>
    <w:p w14:paraId="251F0502" w14:textId="77777777" w:rsidR="0037335C" w:rsidRPr="00B10C4A" w:rsidRDefault="00000000">
      <w:pPr>
        <w:rPr>
          <w:lang w:val="nb-NO"/>
        </w:rPr>
      </w:pPr>
      <w:r w:rsidRPr="00B10C4A">
        <w:rPr>
          <w:lang w:val="nb-NO"/>
        </w:rPr>
        <w:t>– Jeg ville skrive en bok som gir folk troen på at de kan ta neste steg, selv om det føles uoversiktlig, sier Anneli Brannfjell. – Motivasjon er ikke et evig bål, men en liten flamme vi må verne om og finne tilbake til igjen og igjen.</w:t>
      </w:r>
    </w:p>
    <w:p w14:paraId="320FE6EF" w14:textId="77777777" w:rsidR="0037335C" w:rsidRPr="00B10C4A" w:rsidRDefault="00000000">
      <w:pPr>
        <w:pStyle w:val="Overskrift2"/>
        <w:rPr>
          <w:lang w:val="nb-NO"/>
        </w:rPr>
      </w:pPr>
      <w:r w:rsidRPr="00B10C4A">
        <w:rPr>
          <w:lang w:val="nb-NO"/>
        </w:rPr>
        <w:t>FAKTA OM BOKEN</w:t>
      </w:r>
    </w:p>
    <w:p w14:paraId="271B240F" w14:textId="77777777" w:rsidR="0037335C" w:rsidRPr="00B10C4A" w:rsidRDefault="00000000">
      <w:pPr>
        <w:rPr>
          <w:lang w:val="nb-NO"/>
        </w:rPr>
      </w:pPr>
      <w:r w:rsidRPr="00B10C4A">
        <w:rPr>
          <w:lang w:val="nb-NO"/>
        </w:rPr>
        <w:t>Tittel: Motivasjonsmagi</w:t>
      </w:r>
    </w:p>
    <w:p w14:paraId="1FD14260" w14:textId="77777777" w:rsidR="00B10C4A" w:rsidRPr="00B10C4A" w:rsidRDefault="00000000" w:rsidP="00B10C4A">
      <w:pPr>
        <w:rPr>
          <w:lang w:val="nb-NO"/>
        </w:rPr>
      </w:pPr>
      <w:r w:rsidRPr="00B10C4A">
        <w:rPr>
          <w:lang w:val="nb-NO"/>
        </w:rPr>
        <w:t xml:space="preserve">Forfatter: </w:t>
      </w:r>
      <w:r w:rsidR="00B10C4A" w:rsidRPr="00B10C4A">
        <w:rPr>
          <w:lang w:val="nb-NO"/>
        </w:rPr>
        <w:t>[Fyll inn]</w:t>
      </w:r>
    </w:p>
    <w:p w14:paraId="463BCC6B" w14:textId="39EC2A20" w:rsidR="0037335C" w:rsidRPr="00B10C4A" w:rsidRDefault="00000000">
      <w:pPr>
        <w:rPr>
          <w:lang w:val="nb-NO"/>
        </w:rPr>
      </w:pPr>
      <w:r w:rsidRPr="00B10C4A">
        <w:rPr>
          <w:lang w:val="nb-NO"/>
        </w:rPr>
        <w:t>Utgivelsesdato: [Fyll inn]</w:t>
      </w:r>
    </w:p>
    <w:p w14:paraId="7F1DFF28" w14:textId="77777777" w:rsidR="0037335C" w:rsidRPr="00B10C4A" w:rsidRDefault="00000000">
      <w:pPr>
        <w:rPr>
          <w:lang w:val="nb-NO"/>
        </w:rPr>
      </w:pPr>
      <w:r w:rsidRPr="00B10C4A">
        <w:rPr>
          <w:lang w:val="nb-NO"/>
        </w:rPr>
        <w:t>Forlag: Vilje Forlag</w:t>
      </w:r>
    </w:p>
    <w:p w14:paraId="3CD29D03" w14:textId="77777777" w:rsidR="0037335C" w:rsidRPr="00B10C4A" w:rsidRDefault="00000000">
      <w:pPr>
        <w:rPr>
          <w:lang w:val="nb-NO"/>
        </w:rPr>
      </w:pPr>
      <w:r w:rsidRPr="00B10C4A">
        <w:rPr>
          <w:lang w:val="nb-NO"/>
        </w:rPr>
        <w:t>Format: [Innbundet / E-bok / PDF]</w:t>
      </w:r>
    </w:p>
    <w:p w14:paraId="76DE631D" w14:textId="77777777" w:rsidR="0037335C" w:rsidRPr="00B10C4A" w:rsidRDefault="00000000">
      <w:pPr>
        <w:rPr>
          <w:lang w:val="nb-NO"/>
        </w:rPr>
      </w:pPr>
      <w:r w:rsidRPr="00B10C4A">
        <w:rPr>
          <w:lang w:val="nb-NO"/>
        </w:rPr>
        <w:t>ISBN: [Fyll inn]</w:t>
      </w:r>
    </w:p>
    <w:p w14:paraId="4C8D465F" w14:textId="77777777" w:rsidR="0037335C" w:rsidRPr="00B10C4A" w:rsidRDefault="00000000">
      <w:pPr>
        <w:rPr>
          <w:lang w:val="nb-NO"/>
        </w:rPr>
      </w:pPr>
      <w:r w:rsidRPr="00B10C4A">
        <w:rPr>
          <w:lang w:val="nb-NO"/>
        </w:rPr>
        <w:t>Veil. pris: [Fyll inn]</w:t>
      </w:r>
    </w:p>
    <w:p w14:paraId="62D187A5" w14:textId="77777777" w:rsidR="0037335C" w:rsidRDefault="00000000">
      <w:r w:rsidRPr="00B10C4A">
        <w:rPr>
          <w:lang w:val="nb-NO"/>
        </w:rPr>
        <w:t xml:space="preserve">Boken er tilgjengelig i nettbokhandelen på www.viljestudio.no og distribueres også til utvalgte bokhandler og samarbeidspartnere. </w:t>
      </w:r>
      <w:r>
        <w:t xml:space="preserve">For </w:t>
      </w:r>
      <w:proofErr w:type="spellStart"/>
      <w:r>
        <w:t>anmeldereksemplar</w:t>
      </w:r>
      <w:proofErr w:type="spellEnd"/>
      <w:r>
        <w:t xml:space="preserve">, </w:t>
      </w:r>
      <w:proofErr w:type="spellStart"/>
      <w:r>
        <w:t>intervjuforespørsel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mer informasjon, kontakt forfatteren direkte.</w:t>
      </w:r>
    </w:p>
    <w:sectPr w:rsidR="003733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346988">
    <w:abstractNumId w:val="8"/>
  </w:num>
  <w:num w:numId="2" w16cid:durableId="43067357">
    <w:abstractNumId w:val="6"/>
  </w:num>
  <w:num w:numId="3" w16cid:durableId="2071611314">
    <w:abstractNumId w:val="5"/>
  </w:num>
  <w:num w:numId="4" w16cid:durableId="1949241973">
    <w:abstractNumId w:val="4"/>
  </w:num>
  <w:num w:numId="5" w16cid:durableId="336539828">
    <w:abstractNumId w:val="7"/>
  </w:num>
  <w:num w:numId="6" w16cid:durableId="1749958857">
    <w:abstractNumId w:val="3"/>
  </w:num>
  <w:num w:numId="7" w16cid:durableId="395402184">
    <w:abstractNumId w:val="2"/>
  </w:num>
  <w:num w:numId="8" w16cid:durableId="761224272">
    <w:abstractNumId w:val="1"/>
  </w:num>
  <w:num w:numId="9" w16cid:durableId="208491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6237"/>
    <w:rsid w:val="0029639D"/>
    <w:rsid w:val="00326F90"/>
    <w:rsid w:val="0037335C"/>
    <w:rsid w:val="006B15EC"/>
    <w:rsid w:val="00AA1D8D"/>
    <w:rsid w:val="00B10C4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869669"/>
  <w14:defaultImageDpi w14:val="300"/>
  <w15:docId w15:val="{82ECD1AE-838E-437C-9DB3-6BD6404F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Anneli Brannfjell Olsen</cp:lastModifiedBy>
  <cp:revision>3</cp:revision>
  <dcterms:created xsi:type="dcterms:W3CDTF">2025-03-26T18:01:00Z</dcterms:created>
  <dcterms:modified xsi:type="dcterms:W3CDTF">2025-03-26T18:01:00Z</dcterms:modified>
  <cp:category/>
</cp:coreProperties>
</file>