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8DDD" w14:textId="77777777" w:rsidR="00394D4F" w:rsidRDefault="009A459B">
      <w:pPr>
        <w:pStyle w:val="Overskrift1"/>
      </w:pPr>
      <w:r>
        <w:t>📄</w:t>
      </w:r>
      <w:r>
        <w:t xml:space="preserve"> Salgsark for bokhandel og nettbutikk</w:t>
      </w:r>
    </w:p>
    <w:p w14:paraId="1A3C4B6D" w14:textId="77777777" w:rsidR="00394D4F" w:rsidRDefault="009A459B">
      <w:pPr>
        <w:pStyle w:val="Overskrift2"/>
      </w:pPr>
      <w:r>
        <w:t>📝</w:t>
      </w:r>
      <w:r>
        <w:t xml:space="preserve"> Bokens informasjon</w:t>
      </w:r>
    </w:p>
    <w:p w14:paraId="16265D0E" w14:textId="77777777" w:rsidR="00394D4F" w:rsidRDefault="009A459B">
      <w:pPr>
        <w:pStyle w:val="Punktliste"/>
      </w:pPr>
      <w:r>
        <w:t>Tittel:</w:t>
      </w:r>
    </w:p>
    <w:p w14:paraId="58CCAE5D" w14:textId="77777777" w:rsidR="00394D4F" w:rsidRDefault="009A459B">
      <w:pPr>
        <w:pStyle w:val="Punktliste"/>
      </w:pPr>
      <w:r>
        <w:t>Forfatter:</w:t>
      </w:r>
    </w:p>
    <w:p w14:paraId="3F49FC2E" w14:textId="77777777" w:rsidR="00394D4F" w:rsidRDefault="009A459B">
      <w:pPr>
        <w:pStyle w:val="Punktliste"/>
      </w:pPr>
      <w:r>
        <w:t>Utgivelsesdato:</w:t>
      </w:r>
    </w:p>
    <w:p w14:paraId="145C34C0" w14:textId="77777777" w:rsidR="00394D4F" w:rsidRDefault="009A459B">
      <w:pPr>
        <w:pStyle w:val="Punktliste"/>
      </w:pPr>
      <w:r>
        <w:t>ISBN:</w:t>
      </w:r>
    </w:p>
    <w:p w14:paraId="30605A88" w14:textId="77777777" w:rsidR="00394D4F" w:rsidRDefault="009A459B">
      <w:pPr>
        <w:pStyle w:val="Punktliste"/>
      </w:pPr>
      <w:r>
        <w:t>Format (innbundet, pocket, e-bok etc.):</w:t>
      </w:r>
    </w:p>
    <w:p w14:paraId="7B7DD065" w14:textId="77777777" w:rsidR="00394D4F" w:rsidRDefault="009A459B">
      <w:pPr>
        <w:pStyle w:val="Punktliste"/>
      </w:pPr>
      <w:r>
        <w:t>Antall sider:</w:t>
      </w:r>
    </w:p>
    <w:p w14:paraId="24B0AD5A" w14:textId="77777777" w:rsidR="00394D4F" w:rsidRDefault="009A459B">
      <w:pPr>
        <w:pStyle w:val="Punktliste"/>
      </w:pPr>
      <w:r>
        <w:t>Pris (veil.):</w:t>
      </w:r>
    </w:p>
    <w:p w14:paraId="28F71683" w14:textId="77777777" w:rsidR="00394D4F" w:rsidRDefault="009A459B">
      <w:pPr>
        <w:pStyle w:val="Punktliste"/>
      </w:pPr>
      <w:r>
        <w:t>Omslagsdesign av:</w:t>
      </w:r>
    </w:p>
    <w:p w14:paraId="2A2757A3" w14:textId="77777777" w:rsidR="00394D4F" w:rsidRDefault="009A459B">
      <w:pPr>
        <w:pStyle w:val="Overskrift2"/>
      </w:pPr>
      <w:r>
        <w:t>📚</w:t>
      </w:r>
      <w:r>
        <w:t xml:space="preserve"> Kort om boken</w:t>
      </w:r>
    </w:p>
    <w:p w14:paraId="4259DCF5" w14:textId="77777777" w:rsidR="00394D4F" w:rsidRDefault="009A459B">
      <w:r>
        <w:t xml:space="preserve">Skriv en fengende og kort omtale av boken – </w:t>
      </w:r>
      <w:r>
        <w:t>maks 5–6 linjer. Denne skal vekke interesse hos bokhandleren og gi et raskt inntrykk av innhold og målgruppe.</w:t>
      </w:r>
    </w:p>
    <w:p w14:paraId="0C7E8D8E" w14:textId="77777777" w:rsidR="00394D4F" w:rsidRDefault="009A459B">
      <w:pPr>
        <w:pStyle w:val="Overskrift2"/>
      </w:pPr>
      <w:r>
        <w:t>👩</w:t>
      </w:r>
      <w:r>
        <w:t>‍</w:t>
      </w:r>
      <w:r>
        <w:t>💻</w:t>
      </w:r>
      <w:r>
        <w:t xml:space="preserve"> Om forfatteren</w:t>
      </w:r>
    </w:p>
    <w:p w14:paraId="6E093F4C" w14:textId="77777777" w:rsidR="00394D4F" w:rsidRDefault="009A459B">
      <w:r>
        <w:t>En kort og relevant presentasjon av deg som forfatter. Inkluder gjerne tidligere utgivelser, erfaring, og hvorfor du har skrevet denne boken.</w:t>
      </w:r>
    </w:p>
    <w:p w14:paraId="73CE4815" w14:textId="77777777" w:rsidR="00394D4F" w:rsidRDefault="009A459B">
      <w:pPr>
        <w:pStyle w:val="Overskrift2"/>
      </w:pPr>
      <w:r>
        <w:t>⭐</w:t>
      </w:r>
      <w:r>
        <w:t xml:space="preserve"> Hvorfor ta inn denne boken?</w:t>
      </w:r>
    </w:p>
    <w:p w14:paraId="4BB04909" w14:textId="77777777" w:rsidR="00394D4F" w:rsidRDefault="009A459B">
      <w:pPr>
        <w:pStyle w:val="Punktliste"/>
      </w:pPr>
      <w:r>
        <w:t>Aktuell tematikk og etterspurt målgruppe</w:t>
      </w:r>
    </w:p>
    <w:p w14:paraId="44EEBE67" w14:textId="77777777" w:rsidR="00394D4F" w:rsidRDefault="009A459B">
      <w:pPr>
        <w:pStyle w:val="Punktliste"/>
      </w:pPr>
      <w:r>
        <w:t>Profesjonelt design og høy kvalitet</w:t>
      </w:r>
    </w:p>
    <w:p w14:paraId="160B50FC" w14:textId="77777777" w:rsidR="00394D4F" w:rsidRDefault="009A459B">
      <w:pPr>
        <w:pStyle w:val="Punktliste"/>
      </w:pPr>
      <w:r>
        <w:t>God synlighet i sosiale medier og egen markedsføring</w:t>
      </w:r>
    </w:p>
    <w:p w14:paraId="4B2E85AC" w14:textId="77777777" w:rsidR="00394D4F" w:rsidRDefault="009A459B">
      <w:pPr>
        <w:pStyle w:val="Punktliste"/>
      </w:pPr>
      <w:r>
        <w:t>Lokalt forankret (hvis relevant)</w:t>
      </w:r>
    </w:p>
    <w:p w14:paraId="52CB052E" w14:textId="77777777" w:rsidR="00394D4F" w:rsidRDefault="009A459B">
      <w:pPr>
        <w:pStyle w:val="Punktliste"/>
      </w:pPr>
      <w:r>
        <w:t>Tilgjengelig via Bokbasen og enkel å bestille</w:t>
      </w:r>
    </w:p>
    <w:p w14:paraId="51928C8D" w14:textId="77777777" w:rsidR="00394D4F" w:rsidRDefault="009A459B">
      <w:pPr>
        <w:pStyle w:val="Overskrift2"/>
      </w:pPr>
      <w:r>
        <w:t>🛒</w:t>
      </w:r>
      <w:r>
        <w:t xml:space="preserve"> Bestilling og distribusjon</w:t>
      </w:r>
    </w:p>
    <w:p w14:paraId="7E26EB10" w14:textId="77777777" w:rsidR="00394D4F" w:rsidRDefault="009A459B">
      <w:r>
        <w:t>Distribusjon via: (Fyll inn – f.eks. Forlagssentralen, egen utsending, etc.)</w:t>
      </w:r>
    </w:p>
    <w:p w14:paraId="3614CFF5" w14:textId="77777777" w:rsidR="00394D4F" w:rsidRDefault="009A459B">
      <w:r>
        <w:t>Bestilling direkte: (E-post eller lenke til nettbutikk/forfatter)</w:t>
      </w:r>
    </w:p>
    <w:p w14:paraId="577AA951" w14:textId="77777777" w:rsidR="00394D4F" w:rsidRDefault="009A459B">
      <w:pPr>
        <w:pStyle w:val="Overskrift2"/>
      </w:pPr>
      <w:r>
        <w:t>📬</w:t>
      </w:r>
      <w:r>
        <w:t xml:space="preserve"> Kontakt</w:t>
      </w:r>
    </w:p>
    <w:p w14:paraId="17BE74ED" w14:textId="77777777" w:rsidR="00394D4F" w:rsidRDefault="009A459B">
      <w:r>
        <w:t xml:space="preserve">Navn: </w:t>
      </w:r>
      <w:r>
        <w:br/>
        <w:t xml:space="preserve">E-post: </w:t>
      </w:r>
      <w:r>
        <w:br/>
        <w:t xml:space="preserve">Telefon: </w:t>
      </w:r>
      <w:r>
        <w:br/>
        <w:t>Nettside:</w:t>
      </w:r>
    </w:p>
    <w:sectPr w:rsidR="00394D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2931216">
    <w:abstractNumId w:val="8"/>
  </w:num>
  <w:num w:numId="2" w16cid:durableId="716007493">
    <w:abstractNumId w:val="6"/>
  </w:num>
  <w:num w:numId="3" w16cid:durableId="1691566146">
    <w:abstractNumId w:val="5"/>
  </w:num>
  <w:num w:numId="4" w16cid:durableId="1052540032">
    <w:abstractNumId w:val="4"/>
  </w:num>
  <w:num w:numId="5" w16cid:durableId="1821069112">
    <w:abstractNumId w:val="7"/>
  </w:num>
  <w:num w:numId="6" w16cid:durableId="1661538618">
    <w:abstractNumId w:val="3"/>
  </w:num>
  <w:num w:numId="7" w16cid:durableId="1207571074">
    <w:abstractNumId w:val="2"/>
  </w:num>
  <w:num w:numId="8" w16cid:durableId="922375033">
    <w:abstractNumId w:val="1"/>
  </w:num>
  <w:num w:numId="9" w16cid:durableId="59652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4D4F"/>
    <w:rsid w:val="009A459B"/>
    <w:rsid w:val="00AA1D8D"/>
    <w:rsid w:val="00B47730"/>
    <w:rsid w:val="00BD0E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D6AB5"/>
  <w14:defaultImageDpi w14:val="300"/>
  <w15:docId w15:val="{14F74497-86A5-43B7-8170-9BE2A977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Brannfjell Olsen</cp:lastModifiedBy>
  <cp:revision>2</cp:revision>
  <dcterms:created xsi:type="dcterms:W3CDTF">2025-03-26T15:47:00Z</dcterms:created>
  <dcterms:modified xsi:type="dcterms:W3CDTF">2025-03-26T15:47:00Z</dcterms:modified>
  <cp:category/>
</cp:coreProperties>
</file>