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9D6C" w14:textId="77777777" w:rsidR="001A0F1F" w:rsidRDefault="00B87385">
      <w:pPr>
        <w:pStyle w:val="Overskrift1"/>
      </w:pPr>
      <w:r>
        <w:t>📱</w:t>
      </w:r>
      <w:r>
        <w:t xml:space="preserve"> Slik bruker du sosiale medier som forfatter</w:t>
      </w:r>
    </w:p>
    <w:p w14:paraId="20CAFA66" w14:textId="77777777" w:rsidR="001A0F1F" w:rsidRDefault="00B87385">
      <w:r>
        <w:t>Del reisen din, skap relasjon til følgerne dine og bygg opp engasjement rundt boka – uten å bli utbrent.</w:t>
      </w:r>
    </w:p>
    <w:p w14:paraId="25F4DD71" w14:textId="77777777" w:rsidR="001A0F1F" w:rsidRDefault="00B87385">
      <w:pPr>
        <w:pStyle w:val="Overskrift2"/>
      </w:pPr>
      <w:r>
        <w:t>🌿</w:t>
      </w:r>
      <w:r>
        <w:t xml:space="preserve"> Hvorfor sosiale medier fungerer for forfattere</w:t>
      </w:r>
    </w:p>
    <w:p w14:paraId="3DE00F58" w14:textId="77777777" w:rsidR="001A0F1F" w:rsidRDefault="00B87385">
      <w:r>
        <w:t xml:space="preserve">Sosiale medier kan være et kraftfullt verktøy for </w:t>
      </w:r>
      <w:r>
        <w:t>deg som forfatter. Ikke fordi du må “selge” hele tiden – men fordi det gir deg en mulighet til å invitere andre inn i skriveprosessen, bokreisen og universet ditt.</w:t>
      </w:r>
      <w:r>
        <w:br/>
      </w:r>
      <w:r>
        <w:br/>
        <w:t>Når du tør å vise ekte engasjement, refleksjoner og små glimt bak kulissene, vil du oppdage at folk følger – og blir.</w:t>
      </w:r>
    </w:p>
    <w:p w14:paraId="57B96DE5" w14:textId="77777777" w:rsidR="001A0F1F" w:rsidRDefault="00B87385">
      <w:pPr>
        <w:pStyle w:val="Overskrift2"/>
      </w:pPr>
      <w:r>
        <w:t>📸</w:t>
      </w:r>
      <w:r>
        <w:t xml:space="preserve"> Instagram – visuelt og personlig</w:t>
      </w:r>
    </w:p>
    <w:p w14:paraId="7FB9DC9A" w14:textId="77777777" w:rsidR="001A0F1F" w:rsidRDefault="00B87385">
      <w:r>
        <w:t>Instagram passer perfekt for å dele:</w:t>
      </w:r>
      <w:r>
        <w:br/>
        <w:t>- Bilder av skriveplassen din eller boka i bruk</w:t>
      </w:r>
      <w:r>
        <w:br/>
        <w:t>- Sitater fra boka</w:t>
      </w:r>
      <w:r>
        <w:br/>
        <w:t>- Små tekster eller refleksjoner</w:t>
      </w:r>
      <w:r>
        <w:br/>
        <w:t>- Reels eller video med boktips og skriveliv</w:t>
      </w:r>
      <w:r>
        <w:br/>
      </w:r>
      <w:r>
        <w:br/>
        <w:t>Tips: Bruk Stories til å dele hverdagsøyeblikk, og Høydepunkter til å samle alt om boka di.</w:t>
      </w:r>
    </w:p>
    <w:p w14:paraId="18510E29" w14:textId="77777777" w:rsidR="001A0F1F" w:rsidRDefault="00B87385">
      <w:pPr>
        <w:pStyle w:val="Overskrift2"/>
      </w:pPr>
      <w:r>
        <w:t>👥</w:t>
      </w:r>
      <w:r>
        <w:t xml:space="preserve"> Facebook – fellesskap og deling</w:t>
      </w:r>
    </w:p>
    <w:p w14:paraId="78990B70" w14:textId="77777777" w:rsidR="001A0F1F" w:rsidRDefault="00B87385">
      <w:r>
        <w:t>Facebook egner seg godt til:</w:t>
      </w:r>
      <w:r>
        <w:br/>
        <w:t>- Lengre innlegg og refleksjoner</w:t>
      </w:r>
      <w:r>
        <w:br/>
        <w:t>- Invitasjoner til lansering og arrangementer</w:t>
      </w:r>
      <w:r>
        <w:br/>
        <w:t>- Deling i relevante grupper</w:t>
      </w:r>
      <w:r>
        <w:br/>
        <w:t>- Kommentartråder og spørsmål til følgerne dine</w:t>
      </w:r>
      <w:r>
        <w:br/>
      </w:r>
      <w:r>
        <w:br/>
        <w:t>Tips: Lag en egen side for deg som forfatter og del fra din personlige profil.</w:t>
      </w:r>
    </w:p>
    <w:p w14:paraId="2258D202" w14:textId="77777777" w:rsidR="001A0F1F" w:rsidRDefault="00B87385">
      <w:pPr>
        <w:pStyle w:val="Overskrift2"/>
      </w:pPr>
      <w:r>
        <w:t>🎬</w:t>
      </w:r>
      <w:r>
        <w:t xml:space="preserve"> TikTok – for den kreative og modige</w:t>
      </w:r>
    </w:p>
    <w:p w14:paraId="447D5631" w14:textId="77777777" w:rsidR="001A0F1F" w:rsidRDefault="00B87385">
      <w:r>
        <w:t>TikTok brukes av mange forfattere til:</w:t>
      </w:r>
      <w:r>
        <w:br/>
        <w:t>- Boktips og anbefalinger (BookTok!)</w:t>
      </w:r>
      <w:r>
        <w:br/>
        <w:t>- “Behind the scenes” fra skriveprosessen</w:t>
      </w:r>
      <w:r>
        <w:br/>
        <w:t>- Dramatiserte sitater eller opplesning</w:t>
      </w:r>
      <w:r>
        <w:br/>
        <w:t>- Morsomme eller ærlige innblikk i forfatterlivet</w:t>
      </w:r>
      <w:r>
        <w:br/>
      </w:r>
      <w:r>
        <w:br/>
        <w:t>Tips: Det er lov å eksperimentere – du trenger ikke være perfekt. Vær ekte og engasjert.</w:t>
      </w:r>
    </w:p>
    <w:p w14:paraId="176069E0" w14:textId="77777777" w:rsidR="001A0F1F" w:rsidRDefault="00B87385">
      <w:pPr>
        <w:pStyle w:val="Overskrift2"/>
      </w:pPr>
      <w:r>
        <w:lastRenderedPageBreak/>
        <w:t>🔁</w:t>
      </w:r>
      <w:r>
        <w:t xml:space="preserve"> Hva skal du dele – og hvor ofte?</w:t>
      </w:r>
    </w:p>
    <w:p w14:paraId="68CA6235" w14:textId="77777777" w:rsidR="001A0F1F" w:rsidRDefault="00B87385">
      <w:r>
        <w:t>Du trenger ikke være aktiv hver dag. Det viktigste er å være konsistent og ekte.</w:t>
      </w:r>
      <w:r>
        <w:br/>
      </w:r>
      <w:r>
        <w:br/>
        <w:t>Del gjerne:</w:t>
      </w:r>
      <w:r>
        <w:br/>
        <w:t>- Hvorfor du skrev boka</w:t>
      </w:r>
      <w:r>
        <w:br/>
        <w:t>- Hva du håper leseren får ut av den</w:t>
      </w:r>
      <w:r>
        <w:br/>
        <w:t>- Hvordan lanseringsprosessen ser ut</w:t>
      </w:r>
      <w:r>
        <w:br/>
        <w:t>- Hva temaet i boka betyr for deg</w:t>
      </w:r>
    </w:p>
    <w:p w14:paraId="37266F0F" w14:textId="77777777" w:rsidR="001A0F1F" w:rsidRDefault="00B87385">
      <w:pPr>
        <w:pStyle w:val="Overskrift2"/>
      </w:pPr>
      <w:r>
        <w:t>🔥</w:t>
      </w:r>
      <w:r>
        <w:t xml:space="preserve"> Unngå utbrenthet – skap balanse</w:t>
      </w:r>
    </w:p>
    <w:p w14:paraId="587F6A30" w14:textId="77777777" w:rsidR="001A0F1F" w:rsidRDefault="00B87385">
      <w:r>
        <w:t>- Lag innhold i bolker og bruk planleggingsverktøy</w:t>
      </w:r>
      <w:r>
        <w:br/>
        <w:t>- Gjenbruk innhold i flere formater</w:t>
      </w:r>
      <w:r>
        <w:br/>
        <w:t>- Tillat deg pauser – algoritmen tåler det</w:t>
      </w:r>
      <w:r>
        <w:br/>
        <w:t>- Vær raus med deg selv – alt trenger ikke være perfekt</w:t>
      </w:r>
    </w:p>
    <w:p w14:paraId="2B19A82D" w14:textId="77777777" w:rsidR="001A0F1F" w:rsidRDefault="00B87385">
      <w:pPr>
        <w:pStyle w:val="Overskrift2"/>
      </w:pPr>
      <w:r>
        <w:t>💬</w:t>
      </w:r>
      <w:r>
        <w:t xml:space="preserve"> Til slutt: Sosiale medier er relasjon – ikke reklame</w:t>
      </w:r>
    </w:p>
    <w:p w14:paraId="1255A00A" w14:textId="77777777" w:rsidR="001A0F1F" w:rsidRDefault="00B87385">
      <w:r>
        <w:t>Du trenger ikke rope. Bare vis deg, litt og litt. Vær den du er. Del det du brenner for. Det er mer enn nok. Folk følger mennesker, ikke markedsplakater.</w:t>
      </w:r>
    </w:p>
    <w:sectPr w:rsidR="001A0F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3958690">
    <w:abstractNumId w:val="8"/>
  </w:num>
  <w:num w:numId="2" w16cid:durableId="1743332189">
    <w:abstractNumId w:val="6"/>
  </w:num>
  <w:num w:numId="3" w16cid:durableId="1882934444">
    <w:abstractNumId w:val="5"/>
  </w:num>
  <w:num w:numId="4" w16cid:durableId="423112393">
    <w:abstractNumId w:val="4"/>
  </w:num>
  <w:num w:numId="5" w16cid:durableId="1769231077">
    <w:abstractNumId w:val="7"/>
  </w:num>
  <w:num w:numId="6" w16cid:durableId="633679834">
    <w:abstractNumId w:val="3"/>
  </w:num>
  <w:num w:numId="7" w16cid:durableId="7490344">
    <w:abstractNumId w:val="2"/>
  </w:num>
  <w:num w:numId="8" w16cid:durableId="1818569219">
    <w:abstractNumId w:val="1"/>
  </w:num>
  <w:num w:numId="9" w16cid:durableId="18738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F1F"/>
    <w:rsid w:val="00266237"/>
    <w:rsid w:val="0029639D"/>
    <w:rsid w:val="00326F90"/>
    <w:rsid w:val="00AA1D8D"/>
    <w:rsid w:val="00B47730"/>
    <w:rsid w:val="00B873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09705"/>
  <w14:defaultImageDpi w14:val="300"/>
  <w15:docId w15:val="{82ECD1AE-838E-437C-9DB3-6BD6404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2025-03-26T17:42:00Z</dcterms:created>
  <dcterms:modified xsi:type="dcterms:W3CDTF">2025-03-26T17:42:00Z</dcterms:modified>
  <cp:category/>
</cp:coreProperties>
</file>